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 SCOUT    </w:t>
      </w:r>
      <w:r>
        <w:t xml:space="preserve">   BELONGS    </w:t>
      </w:r>
      <w:r>
        <w:t xml:space="preserve">   CAREFUL    </w:t>
      </w:r>
      <w:r>
        <w:t xml:space="preserve">   CONSIDERATE    </w:t>
      </w:r>
      <w:r>
        <w:t xml:space="preserve">   FAMILY    </w:t>
      </w:r>
      <w:r>
        <w:t xml:space="preserve">   FRIENDLY    </w:t>
      </w:r>
      <w:r>
        <w:t xml:space="preserve">   GOOD    </w:t>
      </w:r>
      <w:r>
        <w:t xml:space="preserve">   LOYAL    </w:t>
      </w:r>
      <w:r>
        <w:t xml:space="preserve">   MAKE    </w:t>
      </w:r>
      <w:r>
        <w:t xml:space="preserve">   OTHERS    </w:t>
      </w:r>
      <w:r>
        <w:t xml:space="preserve">   POSSESSIONS    </w:t>
      </w:r>
      <w:r>
        <w:t xml:space="preserve">   PROPERTY    </w:t>
      </w:r>
      <w:r>
        <w:t xml:space="preserve">   RESPECT    </w:t>
      </w:r>
      <w:r>
        <w:t xml:space="preserve">   SCOUT    </w:t>
      </w:r>
      <w:r>
        <w:t xml:space="preserve">   SCOUT LAW    </w:t>
      </w:r>
      <w:r>
        <w:t xml:space="preserve">   SCOUTS    </w:t>
      </w:r>
      <w:r>
        <w:t xml:space="preserve">   SELF    </w:t>
      </w:r>
      <w:r>
        <w:t xml:space="preserve">   TIME    </w:t>
      </w:r>
      <w:r>
        <w:t xml:space="preserve">   TRUSTED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2021-10-11T16:20:59Z</dcterms:created>
  <dcterms:modified xsi:type="dcterms:W3CDTF">2021-10-11T16:20:59Z</dcterms:modified>
</cp:coreProperties>
</file>