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scouting badges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badge is done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bear grylls favorite badge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knotting badge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making badge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 an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staged walking badge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sleep somewhere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colour we are all aiming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making challenge badge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drawing and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great 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scout tag line, ___________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necessarily doing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very own challenge badge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may challenge badges are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map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best weekends are spent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don't drown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need to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scouting badges</dc:title>
  <dcterms:created xsi:type="dcterms:W3CDTF">2021-10-11T16:21:38Z</dcterms:created>
  <dcterms:modified xsi:type="dcterms:W3CDTF">2021-10-11T16:21:38Z</dcterms:modified>
</cp:coreProperties>
</file>