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baden-powell    </w:t>
      </w:r>
      <w:r>
        <w:t xml:space="preserve">   badges    </w:t>
      </w:r>
      <w:r>
        <w:t xml:space="preserve">   camps    </w:t>
      </w:r>
      <w:r>
        <w:t xml:space="preserve">   challenges    </w:t>
      </w:r>
      <w:r>
        <w:t xml:space="preserve">   duty    </w:t>
      </w:r>
      <w:r>
        <w:t xml:space="preserve">   flag    </w:t>
      </w:r>
      <w:r>
        <w:t xml:space="preserve">   hikes    </w:t>
      </w:r>
      <w:r>
        <w:t xml:space="preserve">   jamboree    </w:t>
      </w:r>
      <w:r>
        <w:t xml:space="preserve">   laws    </w:t>
      </w:r>
      <w:r>
        <w:t xml:space="preserve">   leaders    </w:t>
      </w:r>
      <w:r>
        <w:t xml:space="preserve">   patrols    </w:t>
      </w:r>
      <w:r>
        <w:t xml:space="preserve">   prepared    </w:t>
      </w:r>
      <w:r>
        <w:t xml:space="preserve">   promise    </w:t>
      </w:r>
      <w:r>
        <w:t xml:space="preserve">   Scotland    </w:t>
      </w:r>
      <w:r>
        <w:t xml:space="preserve">   scouts    </w:t>
      </w:r>
      <w:r>
        <w:t xml:space="preserve">   skills    </w:t>
      </w:r>
      <w:r>
        <w:t xml:space="preserve">   stags    </w:t>
      </w:r>
      <w:r>
        <w:t xml:space="preserve">   troop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2021-10-11T16:20:19Z</dcterms:created>
  <dcterms:modified xsi:type="dcterms:W3CDTF">2021-10-11T16:20:19Z</dcterms:modified>
</cp:coreProperties>
</file>