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scramble</w:t>
      </w:r>
    </w:p>
    <w:p>
      <w:pPr>
        <w:pStyle w:val="Questions"/>
      </w:pPr>
      <w:r>
        <w:t xml:space="preserve">1. ACT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ODG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POOP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UYO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ETYE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AYPHP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GUOLOOEMN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ARCYS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AYLS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YMNA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OODF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scramble</dc:title>
  <dcterms:created xsi:type="dcterms:W3CDTF">2021-10-11T16:20:50Z</dcterms:created>
  <dcterms:modified xsi:type="dcterms:W3CDTF">2021-10-11T16:20:50Z</dcterms:modified>
</cp:coreProperties>
</file>