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 puzzle for spelling words </w:t>
      </w:r>
    </w:p>
    <w:p>
      <w:pPr>
        <w:pStyle w:val="Questions"/>
      </w:pPr>
      <w:r>
        <w:t xml:space="preserve">1. HBSRU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UETR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UDLL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UTEB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WERTH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TNEU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BWLE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GLUE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SUIT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EPRVO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FEW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URITF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PMPU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EUD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ICUEJ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TSNTU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TKURN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UHCNL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TRTHU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NOT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 puzzle for spelling words </dc:title>
  <dcterms:created xsi:type="dcterms:W3CDTF">2021-10-11T16:21:37Z</dcterms:created>
  <dcterms:modified xsi:type="dcterms:W3CDTF">2021-10-11T16:21:37Z</dcterms:modified>
</cp:coreProperties>
</file>