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to narnia </w:t>
      </w:r>
    </w:p>
    <w:p>
      <w:pPr>
        <w:pStyle w:val="Questions"/>
      </w:pPr>
      <w:r>
        <w:t xml:space="preserve">1. LUYC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DODNME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SSUAN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TCUEEAS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WHTEI HCTIW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RAIANN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LNOE SIADSLN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MR. RABVEE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VEAMRBR.SE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CEEEPIRPHE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ENCIRP ICSANAP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MR. USNUMT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ORDWRBAE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AOPPMTSL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TREFAH TSCMSHRIA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lucy     </w:t>
      </w:r>
      <w:r>
        <w:t xml:space="preserve">   edmond    </w:t>
      </w:r>
      <w:r>
        <w:t xml:space="preserve">   susan    </w:t>
      </w:r>
      <w:r>
        <w:t xml:space="preserve">   eustace    </w:t>
      </w:r>
      <w:r>
        <w:t xml:space="preserve">   Aslan    </w:t>
      </w:r>
      <w:r>
        <w:t xml:space="preserve">   White Witch    </w:t>
      </w:r>
      <w:r>
        <w:t xml:space="preserve">   narnia    </w:t>
      </w:r>
      <w:r>
        <w:t xml:space="preserve">   Lone islands    </w:t>
      </w:r>
      <w:r>
        <w:t xml:space="preserve">   mr. beaver    </w:t>
      </w:r>
      <w:r>
        <w:t xml:space="preserve">   Mrs.Beaver    </w:t>
      </w:r>
      <w:r>
        <w:t xml:space="preserve">   Reepicheep    </w:t>
      </w:r>
      <w:r>
        <w:t xml:space="preserve">   Prince caspian    </w:t>
      </w:r>
      <w:r>
        <w:t xml:space="preserve">   mr. tumnus    </w:t>
      </w:r>
      <w:r>
        <w:t xml:space="preserve">   wardrobe    </w:t>
      </w:r>
      <w:r>
        <w:t xml:space="preserve">   lamppost    </w:t>
      </w:r>
      <w:r>
        <w:t xml:space="preserve">   father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to narnia </dc:title>
  <dcterms:created xsi:type="dcterms:W3CDTF">2021-10-11T16:21:20Z</dcterms:created>
  <dcterms:modified xsi:type="dcterms:W3CDTF">2021-10-11T16:21:20Z</dcterms:modified>
</cp:coreProperties>
</file>