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Artist Names </w:t>
      </w:r>
    </w:p>
    <w:p>
      <w:pPr>
        <w:pStyle w:val="Questions"/>
      </w:pPr>
      <w:r>
        <w:t xml:space="preserve">1. VAN HGOG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NOETM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INRERO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MNIEDA ISHTR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LRONOADE AD CNVII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OWRTLYGHSDO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NOANTY MERLYOG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ACPOSIS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AEVDDR CHNMU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AGCTIOETIM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UTERRN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TOEANBCSL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MROI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MACR CLGAHLA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IVADD NYEHKCO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 H AEPSDRH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CRYTA MIEN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Artist Names </dc:title>
  <dcterms:created xsi:type="dcterms:W3CDTF">2021-10-12T20:40:41Z</dcterms:created>
  <dcterms:modified xsi:type="dcterms:W3CDTF">2021-10-12T20:40:41Z</dcterms:modified>
</cp:coreProperties>
</file>