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scrambled bakery</w:t>
      </w:r>
    </w:p>
    <w:p>
      <w:pPr>
        <w:pStyle w:val="Questions"/>
      </w:pPr>
      <w:r>
        <w:t xml:space="preserve">1. RBKEA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KPCEAUC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GFTISNRO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OVLAFR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EEWTS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GRUAS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LKIM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FROUL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UMNAIRSEG PSUC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SPNA NDA VESNO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bakery</dc:title>
  <dcterms:created xsi:type="dcterms:W3CDTF">2021-10-11T16:21:03Z</dcterms:created>
  <dcterms:modified xsi:type="dcterms:W3CDTF">2021-10-11T16:21:03Z</dcterms:modified>
</cp:coreProperties>
</file>