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coping skills</w:t>
      </w:r>
    </w:p>
    <w:p>
      <w:pPr>
        <w:pStyle w:val="Questions"/>
      </w:pPr>
      <w:r>
        <w:t xml:space="preserve">1. IGRNUNN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EEPD TIRNEBAGH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EZQEUES STRESS LLBA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KLAT OT MEEOOSN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UNTGCION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TWIRE NI ROUJANL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KATE A RKAEB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AWLK WAYA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LAYP TSEIOUD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AHTWC 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LPAY EVODI GASME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ADRE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CLNEA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EECRISEX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RWAD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TENLIS OT USMIC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coping skills</dc:title>
  <dcterms:created xsi:type="dcterms:W3CDTF">2021-10-11T16:21:36Z</dcterms:created>
  <dcterms:modified xsi:type="dcterms:W3CDTF">2021-10-11T16:21:36Z</dcterms:modified>
</cp:coreProperties>
</file>