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math</w:t>
      </w:r>
    </w:p>
    <w:p>
      <w:pPr>
        <w:pStyle w:val="Questions"/>
      </w:pPr>
      <w:r>
        <w:t xml:space="preserve">1. ECBU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TRINAOCF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GELAN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UIMMMXA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IMMNIMU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TNAEIGLR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ATHM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ADTENORIOC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IDIEDV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TYPILUML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BRTUASTC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SPEMLITS RFOM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RITAO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ECRNETP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HRAGP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DLMICEA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NLIDOGEM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RCAEMPO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RTAE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UNTI ARTE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EXNEOTNP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EWOPR OF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IIFMLPYS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OULINSTO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math</dc:title>
  <dcterms:created xsi:type="dcterms:W3CDTF">2021-10-11T16:22:11Z</dcterms:created>
  <dcterms:modified xsi:type="dcterms:W3CDTF">2021-10-11T16:22:11Z</dcterms:modified>
</cp:coreProperties>
</file>