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maths words</w:t>
      </w:r>
    </w:p>
    <w:p>
      <w:pPr>
        <w:pStyle w:val="Questions"/>
      </w:pPr>
      <w:r>
        <w:t xml:space="preserve">1. HMAST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SLNEGIH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TUSRATCB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IVFE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SEENV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OUFR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XSI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ETIHG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maths words</dc:title>
  <dcterms:created xsi:type="dcterms:W3CDTF">2021-10-11T16:22:27Z</dcterms:created>
  <dcterms:modified xsi:type="dcterms:W3CDTF">2021-10-11T16:22:27Z</dcterms:modified>
</cp:coreProperties>
</file>