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meds</w:t>
      </w:r>
    </w:p>
    <w:p>
      <w:pPr>
        <w:pStyle w:val="Questions"/>
      </w:pPr>
      <w:r>
        <w:t xml:space="preserve">1. ZOELOMPRAE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OCBALSXLRLYEOETYMHCUEL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TOILGINPLA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IIPLNSROIL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ESDENORIPN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NMIHAANPTECEO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OILNDINCE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VRTEOEINCNLAI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SRENIETRLA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TLKENOUSMTA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EILCENARNIV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ZOLLAEUNFCO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LELAUOTBR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ELFNDSIAIL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IOVNSSTRAATU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PCLIEHNXAE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GLIIIDEZP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EODMERIFSU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EOARDVCLIL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TLNELORANDAE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NXIBAPAA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IONOTXEEMAT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TEEISLNAZA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ENPOPINERHBUR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AHRINEEMOLNPCHRI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RECON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ORTEBIADENP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NARTYLEP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RAOEIANLZN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ENDTOTORIEL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meds</dc:title>
  <dcterms:created xsi:type="dcterms:W3CDTF">2021-10-11T16:22:21Z</dcterms:created>
  <dcterms:modified xsi:type="dcterms:W3CDTF">2021-10-11T16:22:21Z</dcterms:modified>
</cp:coreProperties>
</file>