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Event    </w:t>
      </w:r>
      <w:r>
        <w:t xml:space="preserve">   Looks    </w:t>
      </w:r>
      <w:r>
        <w:t xml:space="preserve">   Motion    </w:t>
      </w:r>
      <w:r>
        <w:t xml:space="preserve">   Clock    </w:t>
      </w:r>
      <w:r>
        <w:t xml:space="preserve">   Variable    </w:t>
      </w:r>
      <w:r>
        <w:t xml:space="preserve">   Data    </w:t>
      </w:r>
      <w:r>
        <w:t xml:space="preserve">   When-spite-is-clicked    </w:t>
      </w:r>
      <w:r>
        <w:t xml:space="preserve">   When-flag-is pressed    </w:t>
      </w:r>
      <w:r>
        <w:t xml:space="preserve">   If-then-else    </w:t>
      </w:r>
      <w:r>
        <w:t xml:space="preserve">   Random    </w:t>
      </w:r>
      <w:r>
        <w:t xml:space="preserve">   Halloween    </w:t>
      </w:r>
      <w:r>
        <w:t xml:space="preserve">   Instructions    </w:t>
      </w:r>
      <w:r>
        <w:t xml:space="preserve">   Sounds    </w:t>
      </w:r>
      <w:r>
        <w:t xml:space="preserve">   Costume    </w:t>
      </w:r>
      <w:r>
        <w:t xml:space="preserve">   Background    </w:t>
      </w:r>
      <w:r>
        <w:t xml:space="preserve">   Forever    </w:t>
      </w:r>
      <w:r>
        <w:t xml:space="preserve">   Sprite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2021-10-11T16:21:46Z</dcterms:created>
  <dcterms:modified xsi:type="dcterms:W3CDTF">2021-10-11T16:21:46Z</dcterms:modified>
</cp:coreProperties>
</file>