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scratch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programmed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sprite needs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start or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game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send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coloured by paintbrush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scratch keywords</dc:title>
  <dcterms:created xsi:type="dcterms:W3CDTF">2021-10-11T16:22:53Z</dcterms:created>
  <dcterms:modified xsi:type="dcterms:W3CDTF">2021-10-11T16:22:53Z</dcterms:modified>
</cp:coreProperties>
</file>