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a vector object up 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you to include text as part of a drawing using different font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 a sprite from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by dragging code blocks from the blocks palette onto the scripts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you to paint a new bitmap or vector graphic image using the built-in paint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you to make a copy of a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Moves a vector object back 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you to receive a graphic image from a video camera attached 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Allows you to draw straight lines using the current foreground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Pastes a previously copied portion of a sound file to a specified location within the current sound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Allows you to draw filled-in or outlined ellipses using the current foreground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creates and adds a new empty sound to the project, allowing you to then click on the record button and create your own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Groups multile vector objects into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numbers associated with the x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Breaks up a group of vector objects back into a series of individual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Leaves the sprite in an invisible state on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incorporate a graphic image from one of scratch 2.0's image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bend or change the shape of a vector object's spline by dragging its points and moving them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select a rectangular portion of the drawing canvas and copy it to different parts of the drawing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animation character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increase or decrease the microphone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you to receive a graphic image from a file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a sprite to change its costume in application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multiple vector objects into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a collection of code blocks that manipulate sprites and interact with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Copies the selected portion of the sound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you to erase selected portions of the drawing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Removes the selected portion of the sound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Allows you to receive a sound from an audio file located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Reapplies the previous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Undoes the previous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terms</dc:title>
  <dcterms:created xsi:type="dcterms:W3CDTF">2021-10-11T16:21:35Z</dcterms:created>
  <dcterms:modified xsi:type="dcterms:W3CDTF">2021-10-11T16:21:35Z</dcterms:modified>
</cp:coreProperties>
</file>