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surface that tshirt is placed on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ink we use to print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spread emulsion on to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sensitive material that adheres to the screen to produce a stencil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push ink through the 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between the shirt side of the frame and the platen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is readable from right to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stroke of the squeegee to fill holes in the screen before the first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used to clean ink off of screen or platen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used to remove emulsion during reclaim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exposes positive film to screen to make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removing all ink and emulsion from the screen to prepare it for the next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printing</dc:title>
  <dcterms:created xsi:type="dcterms:W3CDTF">2021-10-11T16:21:38Z</dcterms:created>
  <dcterms:modified xsi:type="dcterms:W3CDTF">2021-10-11T16:21:38Z</dcterms:modified>
</cp:coreProperties>
</file>