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scrib, script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or write down how something or someone looks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transcribe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dedication written in a book or engraved on something, such as a coin or monument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subscription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down or record; to translate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postscript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agreement to buy and read a magazine or newspaper for a set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script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writing; a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manuscript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papers with writing that will be read and acted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prescription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P.S.; a short bit of writing added after a letter is finished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paper written by a doctor that lets you get medicine at the pharmacy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scribble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sloppy writing that is hard to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discribe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writes things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inscription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scrib, script </dc:title>
  <dcterms:created xsi:type="dcterms:W3CDTF">2021-10-11T16:22:30Z</dcterms:created>
  <dcterms:modified xsi:type="dcterms:W3CDTF">2021-10-11T16:22:30Z</dcterms:modified>
</cp:coreProperties>
</file>