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scripture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shine    </w:t>
      </w:r>
      <w:r>
        <w:t xml:space="preserve">   light    </w:t>
      </w:r>
      <w:r>
        <w:t xml:space="preserve">   glorify    </w:t>
      </w:r>
      <w:r>
        <w:t xml:space="preserve">   works    </w:t>
      </w:r>
      <w:r>
        <w:t xml:space="preserve">   see    </w:t>
      </w:r>
      <w:r>
        <w:t xml:space="preserve">   heaven    </w:t>
      </w:r>
      <w:r>
        <w:t xml:space="preserve">   men    </w:t>
      </w:r>
      <w:r>
        <w:t xml:space="preserve">   father    </w:t>
      </w:r>
      <w:r>
        <w:t xml:space="preserve">   good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search</dc:title>
  <dcterms:created xsi:type="dcterms:W3CDTF">2021-10-11T16:22:47Z</dcterms:created>
  <dcterms:modified xsi:type="dcterms:W3CDTF">2021-10-11T16:22:47Z</dcterms:modified>
</cp:coreProperties>
</file>