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LIVE    </w:t>
      </w:r>
      <w:r>
        <w:t xml:space="preserve">   HOW    </w:t>
      </w:r>
      <w:r>
        <w:t xml:space="preserve">   SHOWING    </w:t>
      </w:r>
      <w:r>
        <w:t xml:space="preserve">   CORRECTING    </w:t>
      </w:r>
      <w:r>
        <w:t xml:space="preserve">   PEOPLE    </w:t>
      </w:r>
      <w:r>
        <w:t xml:space="preserve">   HELPING    </w:t>
      </w:r>
      <w:r>
        <w:t xml:space="preserve">   TEACHING    </w:t>
      </w:r>
      <w:r>
        <w:t xml:space="preserve">   USEFUL    </w:t>
      </w:r>
      <w:r>
        <w:t xml:space="preserve">   WORD    </w:t>
      </w:r>
      <w:r>
        <w:t xml:space="preserve">   GODS    </w:t>
      </w:r>
      <w:r>
        <w:t xml:space="preserve">   SCRIPTURES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scriptures</dc:title>
  <dcterms:created xsi:type="dcterms:W3CDTF">2021-10-11T16:22:06Z</dcterms:created>
  <dcterms:modified xsi:type="dcterms:W3CDTF">2021-10-11T16:22:06Z</dcterms:modified>
</cp:coreProperties>
</file>