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scrooge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padlocks    </w:t>
      </w:r>
      <w:r>
        <w:t xml:space="preserve">   dying    </w:t>
      </w:r>
      <w:r>
        <w:t xml:space="preserve">   dread    </w:t>
      </w:r>
      <w:r>
        <w:t xml:space="preserve">   loud    </w:t>
      </w:r>
      <w:r>
        <w:t xml:space="preserve">   clasped    </w:t>
      </w:r>
      <w:r>
        <w:t xml:space="preserve">   leaped    </w:t>
      </w:r>
      <w:r>
        <w:t xml:space="preserve">   chamber    </w:t>
      </w:r>
      <w:r>
        <w:t xml:space="preserve">   sound    </w:t>
      </w:r>
      <w:r>
        <w:t xml:space="preserve">   scarcely    </w:t>
      </w:r>
      <w:r>
        <w:t xml:space="preserve">   strange    </w:t>
      </w:r>
      <w:r>
        <w:t xml:space="preserve">   astonishment    </w:t>
      </w:r>
      <w:r>
        <w:t xml:space="preserve">   disused    </w:t>
      </w:r>
      <w:r>
        <w:t xml:space="preserve">   latter    </w:t>
      </w:r>
      <w:r>
        <w:t xml:space="preserve">   booming    </w:t>
      </w:r>
      <w:r>
        <w:t xml:space="preserve">   haunted    </w:t>
      </w:r>
      <w:r>
        <w:t xml:space="preserve">   clanking    </w:t>
      </w:r>
      <w:r>
        <w:t xml:space="preserve">   boisterous    </w:t>
      </w:r>
      <w:r>
        <w:t xml:space="preserve">   plundered    </w:t>
      </w:r>
      <w:r>
        <w:t xml:space="preserve">   struggling    </w:t>
      </w:r>
      <w:r>
        <w:t xml:space="preserve">   affection    </w:t>
      </w:r>
      <w:r>
        <w:t xml:space="preserve">   relief    </w:t>
      </w:r>
      <w:r>
        <w:t xml:space="preserve">   Marley    </w:t>
      </w:r>
      <w:r>
        <w:t xml:space="preserve">   parlour immense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scrooge</dc:title>
  <dcterms:created xsi:type="dcterms:W3CDTF">2021-10-11T16:21:39Z</dcterms:created>
  <dcterms:modified xsi:type="dcterms:W3CDTF">2021-10-11T16:21:39Z</dcterms:modified>
</cp:coreProperties>
</file>