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scrooge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ghost    </w:t>
      </w:r>
      <w:r>
        <w:t xml:space="preserve">   depressed    </w:t>
      </w:r>
      <w:r>
        <w:t xml:space="preserve">   sad    </w:t>
      </w:r>
      <w:r>
        <w:t xml:space="preserve">   moneygrabber    </w:t>
      </w:r>
      <w:r>
        <w:t xml:space="preserve">   greedy    </w:t>
      </w:r>
      <w:r>
        <w:t xml:space="preserve">   poor    </w:t>
      </w:r>
      <w:r>
        <w:t xml:space="preserve">   rich    </w:t>
      </w:r>
      <w:r>
        <w:t xml:space="preserve">   old    </w:t>
      </w:r>
      <w:r>
        <w:t xml:space="preserve">   coldhearted    </w:t>
      </w:r>
      <w:r>
        <w:t xml:space="preserve">   selfish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scrooge </dc:title>
  <dcterms:created xsi:type="dcterms:W3CDTF">2021-10-11T16:21:59Z</dcterms:created>
  <dcterms:modified xsi:type="dcterms:W3CDTF">2021-10-11T16:21:59Z</dcterms:modified>
</cp:coreProperties>
</file>