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scumble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wedding    </w:t>
      </w:r>
      <w:r>
        <w:t xml:space="preserve">   thirteen    </w:t>
      </w:r>
      <w:r>
        <w:t xml:space="preserve">   foreclosure    </w:t>
      </w:r>
      <w:r>
        <w:t xml:space="preserve">   wildwest    </w:t>
      </w:r>
      <w:r>
        <w:t xml:space="preserve">   sarah    </w:t>
      </w:r>
      <w:r>
        <w:t xml:space="preserve">   autry    </w:t>
      </w:r>
      <w:r>
        <w:t xml:space="preserve">   fedora    </w:t>
      </w:r>
      <w:r>
        <w:t xml:space="preserve">   wyoming    </w:t>
      </w:r>
      <w:r>
        <w:t xml:space="preserve">   scumble    </w:t>
      </w:r>
      <w:r>
        <w:t xml:space="preserve">   grandpa    </w:t>
      </w:r>
      <w:r>
        <w:t xml:space="preserve">   power    </w:t>
      </w:r>
      <w:r>
        <w:t xml:space="preserve">   willie    </w:t>
      </w:r>
      <w:r>
        <w:t xml:space="preserve">   ledger    </w:t>
      </w:r>
      <w:r>
        <w:t xml:space="preserve">   birthday    </w:t>
      </w:r>
      <w:r>
        <w:t xml:space="preserve">   savvy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scumble search</dc:title>
  <dcterms:created xsi:type="dcterms:W3CDTF">2021-10-11T16:21:54Z</dcterms:created>
  <dcterms:modified xsi:type="dcterms:W3CDTF">2021-10-11T16:21:54Z</dcterms:modified>
</cp:coreProperties>
</file>