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random    </w:t>
      </w:r>
      <w:r>
        <w:t xml:space="preserve">   reasons    </w:t>
      </w:r>
      <w:r>
        <w:t xml:space="preserve">   opportunity    </w:t>
      </w:r>
      <w:r>
        <w:t xml:space="preserve">   rules    </w:t>
      </w:r>
      <w:r>
        <w:t xml:space="preserve">   time    </w:t>
      </w:r>
      <w:r>
        <w:t xml:space="preserve">   fear    </w:t>
      </w:r>
      <w:r>
        <w:t xml:space="preserve">   death    </w:t>
      </w:r>
      <w:r>
        <w:t xml:space="preserve">   scythe    </w:t>
      </w:r>
      <w:r>
        <w:t xml:space="preserve">   immortality    </w:t>
      </w:r>
      <w:r>
        <w:t xml:space="preserve">   overpopulation    </w:t>
      </w:r>
      <w:r>
        <w:t xml:space="preserve">   roman    </w:t>
      </w:r>
      <w:r>
        <w:t xml:space="preserve">   citra    </w:t>
      </w:r>
      <w:r>
        <w:t xml:space="preserve">   faraday    </w:t>
      </w:r>
      <w:r>
        <w:t xml:space="preserve">   volta    </w:t>
      </w:r>
      <w:r>
        <w:t xml:space="preserve">   glean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</dc:title>
  <dcterms:created xsi:type="dcterms:W3CDTF">2021-10-11T16:23:15Z</dcterms:created>
  <dcterms:modified xsi:type="dcterms:W3CDTF">2021-10-11T16:23:15Z</dcterms:modified>
</cp:coreProperties>
</file>