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 and ce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Small"/>
      </w:pPr>
      <w:r>
        <w:t xml:space="preserve">   cheese    </w:t>
      </w:r>
      <w:r>
        <w:t xml:space="preserve">   police    </w:t>
      </w:r>
      <w:r>
        <w:t xml:space="preserve">   sent    </w:t>
      </w:r>
      <w:r>
        <w:t xml:space="preserve">   race    </w:t>
      </w:r>
      <w:r>
        <w:t xml:space="preserve">   December    </w:t>
      </w:r>
      <w:r>
        <w:t xml:space="preserve">   face    </w:t>
      </w:r>
      <w:r>
        <w:t xml:space="preserve">   mouse    </w:t>
      </w:r>
      <w:r>
        <w:t xml:space="preserve">   nice    </w:t>
      </w:r>
      <w:r>
        <w:t xml:space="preserve">   place    </w:t>
      </w:r>
      <w:r>
        <w:t xml:space="preserve">   secret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 and ce word search</dc:title>
  <dcterms:created xsi:type="dcterms:W3CDTF">2021-10-11T16:23:44Z</dcterms:created>
  <dcterms:modified xsi:type="dcterms:W3CDTF">2021-10-11T16:23:44Z</dcterms:modified>
</cp:coreProperties>
</file>