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 and 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bounce    </w:t>
      </w:r>
      <w:r>
        <w:t xml:space="preserve">   house    </w:t>
      </w:r>
      <w:r>
        <w:t xml:space="preserve">   dance    </w:t>
      </w:r>
      <w:r>
        <w:t xml:space="preserve">   nursemaid    </w:t>
      </w:r>
      <w:r>
        <w:t xml:space="preserve">   force    </w:t>
      </w:r>
      <w:r>
        <w:t xml:space="preserve">   peace    </w:t>
      </w:r>
      <w:r>
        <w:t xml:space="preserve">   pounce    </w:t>
      </w:r>
      <w:r>
        <w:t xml:space="preserve">   fleece    </w:t>
      </w:r>
      <w:r>
        <w:t xml:space="preserve">   voice    </w:t>
      </w:r>
      <w:r>
        <w:t xml:space="preserve">   nonsense    </w:t>
      </w:r>
      <w:r>
        <w:t xml:space="preserve">   mouse    </w:t>
      </w:r>
      <w:r>
        <w:t xml:space="preserve">   sense    </w:t>
      </w:r>
      <w:r>
        <w:t xml:space="preserve">   horse    </w:t>
      </w:r>
      <w:r>
        <w:t xml:space="preserve">   nurse    </w:t>
      </w:r>
      <w:r>
        <w:t xml:space="preserve">   purse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and ce words</dc:title>
  <dcterms:created xsi:type="dcterms:W3CDTF">2021-10-11T16:22:44Z</dcterms:created>
  <dcterms:modified xsi:type="dcterms:W3CDTF">2021-10-11T16:22:44Z</dcterms:modified>
</cp:coreProperties>
</file>