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blue    </w:t>
      </w:r>
      <w:r>
        <w:t xml:space="preserve">   boats    </w:t>
      </w:r>
      <w:r>
        <w:t xml:space="preserve">   chips    </w:t>
      </w:r>
      <w:r>
        <w:t xml:space="preserve">   clear    </w:t>
      </w:r>
      <w:r>
        <w:t xml:space="preserve">   cold    </w:t>
      </w:r>
      <w:r>
        <w:t xml:space="preserve">   crash    </w:t>
      </w:r>
      <w:r>
        <w:t xml:space="preserve">   current    </w:t>
      </w:r>
      <w:r>
        <w:t xml:space="preserve">   enjoyable    </w:t>
      </w:r>
      <w:r>
        <w:t xml:space="preserve">   fish    </w:t>
      </w:r>
      <w:r>
        <w:t xml:space="preserve">   hot    </w:t>
      </w:r>
      <w:r>
        <w:t xml:space="preserve">   nice    </w:t>
      </w:r>
      <w:r>
        <w:t xml:space="preserve">   ocean    </w:t>
      </w:r>
      <w:r>
        <w:t xml:space="preserve">   packed    </w:t>
      </w:r>
      <w:r>
        <w:t xml:space="preserve">   salty    </w:t>
      </w:r>
      <w:r>
        <w:t xml:space="preserve">   shark    </w:t>
      </w:r>
      <w:r>
        <w:t xml:space="preserve">   ships    </w:t>
      </w:r>
      <w:r>
        <w:t xml:space="preserve">   warm    </w:t>
      </w:r>
      <w:r>
        <w:t xml:space="preserve">   waves    </w:t>
      </w:r>
      <w:r>
        <w:t xml:space="preserve">   white    </w:t>
      </w:r>
      <w:r>
        <w:t xml:space="preserve">   yacht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</dc:title>
  <dcterms:created xsi:type="dcterms:W3CDTF">2021-10-11T16:22:37Z</dcterms:created>
  <dcterms:modified xsi:type="dcterms:W3CDTF">2021-10-11T16:22:37Z</dcterms:modified>
</cp:coreProperties>
</file>