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cadets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middle portion of the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front of the 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toilets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corridor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door called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is called when you roll over in a kayak?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side is left of a boat?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captain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cadets go for stand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side is the right side of a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kitchen called on a 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cadets </dc:title>
  <dcterms:created xsi:type="dcterms:W3CDTF">2021-10-12T20:30:52Z</dcterms:created>
  <dcterms:modified xsi:type="dcterms:W3CDTF">2021-10-12T20:30:52Z</dcterms:modified>
</cp:coreProperties>
</file>