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orca    </w:t>
      </w:r>
      <w:r>
        <w:t xml:space="preserve">   beluga    </w:t>
      </w:r>
      <w:r>
        <w:t xml:space="preserve">   narwhal    </w:t>
      </w:r>
      <w:r>
        <w:t xml:space="preserve">   sword fish    </w:t>
      </w:r>
      <w:r>
        <w:t xml:space="preserve">   penguins    </w:t>
      </w:r>
      <w:r>
        <w:t xml:space="preserve">   pufferfish    </w:t>
      </w:r>
      <w:r>
        <w:t xml:space="preserve">   shark    </w:t>
      </w:r>
      <w:r>
        <w:t xml:space="preserve">   whale    </w:t>
      </w:r>
      <w:r>
        <w:t xml:space="preserve">   seal    </w:t>
      </w:r>
      <w:r>
        <w:t xml:space="preserve">   starfish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creatures</dc:title>
  <dcterms:created xsi:type="dcterms:W3CDTF">2021-10-12T20:54:07Z</dcterms:created>
  <dcterms:modified xsi:type="dcterms:W3CDTF">2021-10-12T20:54:07Z</dcterms:modified>
</cp:coreProperties>
</file>