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creatures</w:t>
      </w:r>
    </w:p>
    <w:p>
      <w:pPr>
        <w:pStyle w:val="Questions"/>
      </w:pPr>
      <w:r>
        <w:t xml:space="preserve">1. UTTRLE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OTBESRL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RCBA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KARSH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PCOUOTS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HOSREAES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EWALH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SAFTSHIR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LHNIDPO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GINASRYT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SNFIHLCOW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LLEIHSJYF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2021-10-12T20:39:48Z</dcterms:created>
  <dcterms:modified xsi:type="dcterms:W3CDTF">2021-10-12T20:39:48Z</dcterms:modified>
</cp:coreProperties>
</file>