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shells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whelk    </w:t>
      </w:r>
      <w:r>
        <w:t xml:space="preserve">   tulip    </w:t>
      </w:r>
      <w:r>
        <w:t xml:space="preserve">   triton    </w:t>
      </w:r>
      <w:r>
        <w:t xml:space="preserve">   sea butterfly    </w:t>
      </w:r>
      <w:r>
        <w:t xml:space="preserve">   hat    </w:t>
      </w:r>
      <w:r>
        <w:t xml:space="preserve">   ear snail    </w:t>
      </w:r>
      <w:r>
        <w:t xml:space="preserve">   dog whelk    </w:t>
      </w:r>
      <w:r>
        <w:t xml:space="preserve">   cone    </w:t>
      </w:r>
      <w:r>
        <w:t xml:space="preserve">   conch    </w:t>
      </w:r>
      <w:r>
        <w:t xml:space="preserve">   abalone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shells </dc:title>
  <dcterms:created xsi:type="dcterms:W3CDTF">2021-10-11T16:21:59Z</dcterms:created>
  <dcterms:modified xsi:type="dcterms:W3CDTF">2021-10-11T16:21:59Z</dcterms:modified>
</cp:coreProperties>
</file>