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shells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mollusk    </w:t>
      </w:r>
      <w:r>
        <w:t xml:space="preserve">   terebra    </w:t>
      </w:r>
      <w:r>
        <w:t xml:space="preserve">   mitra    </w:t>
      </w:r>
      <w:r>
        <w:t xml:space="preserve">   jamboree    </w:t>
      </w:r>
      <w:r>
        <w:t xml:space="preserve">   galveston    </w:t>
      </w:r>
      <w:r>
        <w:t xml:space="preserve">   indopacific    </w:t>
      </w:r>
      <w:r>
        <w:t xml:space="preserve">   textile    </w:t>
      </w:r>
      <w:r>
        <w:t xml:space="preserve">   argopecten    </w:t>
      </w:r>
      <w:r>
        <w:t xml:space="preserve">   oliva    </w:t>
      </w:r>
      <w:r>
        <w:t xml:space="preserve">   lambis    </w:t>
      </w:r>
      <w:r>
        <w:t xml:space="preserve">   volute    </w:t>
      </w:r>
      <w:r>
        <w:t xml:space="preserve">   strombus    </w:t>
      </w:r>
      <w:r>
        <w:t xml:space="preserve">   whelk    </w:t>
      </w:r>
      <w:r>
        <w:t xml:space="preserve">   busycon    </w:t>
      </w:r>
      <w:r>
        <w:t xml:space="preserve">   trochus    </w:t>
      </w:r>
      <w:r>
        <w:t xml:space="preserve">   spire    </w:t>
      </w:r>
      <w:r>
        <w:t xml:space="preserve">   operculum    </w:t>
      </w:r>
      <w:r>
        <w:t xml:space="preserve">   conservation    </w:t>
      </w:r>
      <w:r>
        <w:t xml:space="preserve">   scuba    </w:t>
      </w:r>
      <w:r>
        <w:t xml:space="preserve">   limpet    </w:t>
      </w:r>
      <w:r>
        <w:t xml:space="preserve">   cypraea    </w:t>
      </w:r>
      <w:r>
        <w:t xml:space="preserve">   conus    </w:t>
      </w:r>
      <w:r>
        <w:t xml:space="preserve">   spondylus    </w:t>
      </w:r>
      <w:r>
        <w:t xml:space="preserve">   linne    </w:t>
      </w:r>
      <w:r>
        <w:t xml:space="preserve">   species    </w:t>
      </w:r>
      <w:r>
        <w:t xml:space="preserve">   genus    </w:t>
      </w:r>
      <w:r>
        <w:t xml:space="preserve">   muricidae    </w:t>
      </w:r>
      <w:r>
        <w:t xml:space="preserve">   harp    </w:t>
      </w:r>
      <w:r>
        <w:t xml:space="preserve">   auger    </w:t>
      </w:r>
      <w:r>
        <w:t xml:space="preserve">   cowrie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shells</dc:title>
  <dcterms:created xsi:type="dcterms:W3CDTF">2021-10-11T16:22:06Z</dcterms:created>
  <dcterms:modified xsi:type="dcterms:W3CDTF">2021-10-11T16:22:06Z</dcterms:modified>
</cp:coreProperties>
</file>