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 side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inflatables    </w:t>
      </w:r>
      <w:r>
        <w:t xml:space="preserve">   sugar dummy    </w:t>
      </w:r>
      <w:r>
        <w:t xml:space="preserve">   rock    </w:t>
      </w:r>
      <w:r>
        <w:t xml:space="preserve">   deckchair    </w:t>
      </w:r>
      <w:r>
        <w:t xml:space="preserve">   pier    </w:t>
      </w:r>
      <w:r>
        <w:t xml:space="preserve">   ice cream    </w:t>
      </w:r>
      <w:r>
        <w:t xml:space="preserve">   sandcastle    </w:t>
      </w:r>
      <w:r>
        <w:t xml:space="preserve">   sand    </w:t>
      </w:r>
      <w:r>
        <w:t xml:space="preserve">   boat    </w:t>
      </w:r>
      <w:r>
        <w:t xml:space="preserve">   oil rig    </w:t>
      </w:r>
      <w:r>
        <w:t xml:space="preserve">   ship    </w:t>
      </w:r>
      <w:r>
        <w:t xml:space="preserve">   shells    </w:t>
      </w:r>
      <w:r>
        <w:t xml:space="preserve">   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side </dc:title>
  <dcterms:created xsi:type="dcterms:W3CDTF">2021-12-07T10:47:23Z</dcterms:created>
  <dcterms:modified xsi:type="dcterms:W3CDTF">2021-12-07T10:47:23Z</dcterms:modified>
</cp:coreProperties>
</file>