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t̓ucup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spider crab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ʔapcy̓in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big mussel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k'inłimc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butter clam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taʔinuw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sea urchin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ḥix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small sea urchin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ḥay̓ištp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cockles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ƛ̓učim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chiton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huun̓ukḥ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sea anemone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huupis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horse clam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ʕamiiq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prawn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ḥičin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sea cucumber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y̓aʔis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abalone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hasamc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oyster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ƛ̓uḥƛ̓uḥ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red boot chiton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qaaxʔaayš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dungeness crab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puuqƛ̓uł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steamer clams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c̓aʔinuw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goose neck barnacle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łiłimaqƛ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sand crab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seafood</dc:title>
  <dcterms:created xsi:type="dcterms:W3CDTF">2022-01-12T03:31:03Z</dcterms:created>
  <dcterms:modified xsi:type="dcterms:W3CDTF">2022-01-12T03:31:03Z</dcterms:modified>
</cp:coreProperties>
</file>