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seahawks are going to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 win    </w:t>
      </w:r>
      <w:r>
        <w:t xml:space="preserve">   seahawks    </w:t>
      </w:r>
      <w:r>
        <w:t xml:space="preserve">   go    </w:t>
      </w:r>
      <w:r>
        <w:t xml:space="preserve">   lets    </w:t>
      </w:r>
      <w:r>
        <w:t xml:space="preserve">   poop    </w:t>
      </w:r>
      <w:r>
        <w:t xml:space="preserve">   win win win    </w:t>
      </w:r>
      <w:r>
        <w:t xml:space="preserve">   baseball    </w:t>
      </w:r>
      <w:r>
        <w:t xml:space="preserve">   football    </w:t>
      </w:r>
      <w:r>
        <w:t xml:space="preserve">   cool    </w:t>
      </w:r>
      <w:r>
        <w:t xml:space="preserve">   so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seahawks are going to win</dc:title>
  <dcterms:created xsi:type="dcterms:W3CDTF">2021-10-11T16:21:56Z</dcterms:created>
  <dcterms:modified xsi:type="dcterms:W3CDTF">2021-10-11T16:21:56Z</dcterms:modified>
</cp:coreProperties>
</file>