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fur seal    </w:t>
      </w:r>
      <w:r>
        <w:t xml:space="preserve">   hooded seal    </w:t>
      </w:r>
      <w:r>
        <w:t xml:space="preserve">   steller sea lion    </w:t>
      </w:r>
      <w:r>
        <w:t xml:space="preserve">   sea lion    </w:t>
      </w:r>
      <w:r>
        <w:t xml:space="preserve">   monk seal    </w:t>
      </w:r>
      <w:r>
        <w:t xml:space="preserve">   leopard seal    </w:t>
      </w:r>
      <w:r>
        <w:t xml:space="preserve">   walrus    </w:t>
      </w:r>
      <w:r>
        <w:t xml:space="preserve">   elephant seal    </w:t>
      </w:r>
      <w:r>
        <w:t xml:space="preserve">   common seal    </w:t>
      </w:r>
      <w:r>
        <w:t xml:space="preserve">   grey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seals</dc:title>
  <dcterms:created xsi:type="dcterms:W3CDTF">2021-10-11T16:23:15Z</dcterms:created>
  <dcterms:modified xsi:type="dcterms:W3CDTF">2021-10-11T16:23:15Z</dcterms:modified>
</cp:coreProperties>
</file>