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adapt    </w:t>
      </w:r>
      <w:r>
        <w:t xml:space="preserve">   blubber    </w:t>
      </w:r>
      <w:r>
        <w:t xml:space="preserve">   bulls    </w:t>
      </w:r>
      <w:r>
        <w:t xml:space="preserve">   colonies    </w:t>
      </w:r>
      <w:r>
        <w:t xml:space="preserve">   cows    </w:t>
      </w:r>
      <w:r>
        <w:t xml:space="preserve">   extinct    </w:t>
      </w:r>
      <w:r>
        <w:t xml:space="preserve">   ihupuku    </w:t>
      </w:r>
      <w:r>
        <w:t xml:space="preserve">   kekeno    </w:t>
      </w:r>
      <w:r>
        <w:t xml:space="preserve">   prey    </w:t>
      </w:r>
      <w:r>
        <w:t xml:space="preserve">   rookeries    </w:t>
      </w:r>
      <w:r>
        <w:t xml:space="preserve">   sea    </w:t>
      </w:r>
      <w:r>
        <w:t xml:space="preserve">   seals    </w:t>
      </w:r>
      <w:r>
        <w:t xml:space="preserve">   species    </w:t>
      </w:r>
      <w:r>
        <w:t xml:space="preserve">   streamlined    </w:t>
      </w:r>
      <w:r>
        <w:t xml:space="preserve">   whakahao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seals</dc:title>
  <dcterms:created xsi:type="dcterms:W3CDTF">2021-10-11T16:23:02Z</dcterms:created>
  <dcterms:modified xsi:type="dcterms:W3CDTF">2021-10-11T16:23:02Z</dcterms:modified>
</cp:coreProperties>
</file>