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AUNT    </w:t>
      </w:r>
      <w:r>
        <w:t xml:space="preserve">   BUGGA    </w:t>
      </w:r>
      <w:r>
        <w:t xml:space="preserve">   CANDY    </w:t>
      </w:r>
      <w:r>
        <w:t xml:space="preserve">   CAR    </w:t>
      </w:r>
      <w:r>
        <w:t xml:space="preserve">   FUN    </w:t>
      </w:r>
      <w:r>
        <w:t xml:space="preserve">   GAMES    </w:t>
      </w:r>
      <w:r>
        <w:t xml:space="preserve">   GEORGIA    </w:t>
      </w:r>
      <w:r>
        <w:t xml:space="preserve">   GRANDMA    </w:t>
      </w:r>
      <w:r>
        <w:t xml:space="preserve">   HORSE    </w:t>
      </w:r>
      <w:r>
        <w:t xml:space="preserve">   KYOKO    </w:t>
      </w:r>
      <w:r>
        <w:t xml:space="preserve">   LOVE    </w:t>
      </w:r>
      <w:r>
        <w:t xml:space="preserve">   MISSISSIPPI    </w:t>
      </w:r>
      <w:r>
        <w:t xml:space="preserve">   NANNA    </w:t>
      </w:r>
      <w:r>
        <w:t xml:space="preserve">   OKLAHOMA    </w:t>
      </w:r>
      <w:r>
        <w:t xml:space="preserve">   OMA    </w:t>
      </w:r>
      <w:r>
        <w:t xml:space="preserve">   PEPPER    </w:t>
      </w:r>
      <w:r>
        <w:t xml:space="preserve">   ROSCOE    </w:t>
      </w:r>
      <w:r>
        <w:t xml:space="preserve">   STATES    </w:t>
      </w:r>
      <w:r>
        <w:t xml:space="preserve">   TENNESSEE    </w:t>
      </w:r>
      <w:r>
        <w:t xml:space="preserve">   TRIP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 word</dc:title>
  <dcterms:created xsi:type="dcterms:W3CDTF">2021-10-11T16:23:13Z</dcterms:created>
  <dcterms:modified xsi:type="dcterms:W3CDTF">2021-10-11T16:23:13Z</dcterms:modified>
</cp:coreProperties>
</file>