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for love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flowers    </w:t>
      </w:r>
      <w:r>
        <w:t xml:space="preserve">   mount Olympus    </w:t>
      </w:r>
      <w:r>
        <w:t xml:space="preserve">   greek gods    </w:t>
      </w:r>
      <w:r>
        <w:t xml:space="preserve">   hugs    </w:t>
      </w:r>
      <w:r>
        <w:t xml:space="preserve">   kisses    </w:t>
      </w:r>
      <w:r>
        <w:t xml:space="preserve">   lost    </w:t>
      </w:r>
      <w:r>
        <w:t xml:space="preserve">   lust    </w:t>
      </w:r>
      <w:r>
        <w:t xml:space="preserve">   love    </w:t>
      </w:r>
      <w:r>
        <w:t xml:space="preserve">   psyche    </w:t>
      </w:r>
      <w:r>
        <w:t xml:space="preserve">   eros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love </dc:title>
  <dcterms:created xsi:type="dcterms:W3CDTF">2022-01-13T03:33:38Z</dcterms:created>
  <dcterms:modified xsi:type="dcterms:W3CDTF">2022-01-13T03:33:38Z</dcterms:modified>
</cp:coreProperties>
</file>