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a cancer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CARE    </w:t>
      </w:r>
      <w:r>
        <w:t xml:space="preserve">   CAREGIVERS    </w:t>
      </w:r>
      <w:r>
        <w:t xml:space="preserve">   COLONOSCOPY    </w:t>
      </w:r>
      <w:r>
        <w:t xml:space="preserve">   CURE    </w:t>
      </w:r>
      <w:r>
        <w:t xml:space="preserve">   DOCTORS    </w:t>
      </w:r>
      <w:r>
        <w:t xml:space="preserve">   FAITH    </w:t>
      </w:r>
      <w:r>
        <w:t xml:space="preserve">   HELPING    </w:t>
      </w:r>
      <w:r>
        <w:t xml:space="preserve">   LIFE    </w:t>
      </w:r>
      <w:r>
        <w:t xml:space="preserve">   HOPE    </w:t>
      </w:r>
      <w:r>
        <w:t xml:space="preserve">   LUNG    </w:t>
      </w:r>
      <w:r>
        <w:t xml:space="preserve">   NURSES    </w:t>
      </w:r>
      <w:r>
        <w:t xml:space="preserve">   LOVE    </w:t>
      </w:r>
      <w:r>
        <w:t xml:space="preserve">   REGULAR EXAMS    </w:t>
      </w:r>
      <w:r>
        <w:t xml:space="preserve">   PRAYERS    </w:t>
      </w:r>
      <w:r>
        <w:t xml:space="preserve">   RELAY FOR LIFE    </w:t>
      </w:r>
      <w:r>
        <w:t xml:space="preserve">   REMISSION    </w:t>
      </w:r>
      <w:r>
        <w:t xml:space="preserve">   RESEARCH    </w:t>
      </w:r>
      <w:r>
        <w:t xml:space="preserve">   RIBBONS    </w:t>
      </w:r>
      <w:r>
        <w:t xml:space="preserve">   SCREENINGS    </w:t>
      </w:r>
      <w:r>
        <w:t xml:space="preserve">   FUNDRAISERS    </w:t>
      </w:r>
      <w:r>
        <w:t xml:space="preserve">   SELF BREAST EXAMS    </w:t>
      </w:r>
      <w:r>
        <w:t xml:space="preserve">   SURVIVORS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a cancer cure</dc:title>
  <dcterms:created xsi:type="dcterms:W3CDTF">2021-10-11T16:22:27Z</dcterms:created>
  <dcterms:modified xsi:type="dcterms:W3CDTF">2021-10-11T16:22:27Z</dcterms:modified>
</cp:coreProperties>
</file>