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searching for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personification    </w:t>
      </w:r>
      <w:r>
        <w:t xml:space="preserve">   theme    </w:t>
      </w:r>
      <w:r>
        <w:t xml:space="preserve">   summer    </w:t>
      </w:r>
      <w:r>
        <w:t xml:space="preserve">   mr nodes    </w:t>
      </w:r>
      <w:r>
        <w:t xml:space="preserve">   mrs hatching    </w:t>
      </w:r>
      <w:r>
        <w:t xml:space="preserve">   tom    </w:t>
      </w:r>
      <w:r>
        <w:t xml:space="preserve">   lily    </w:t>
      </w:r>
      <w:r>
        <w:t xml:space="preserve">   anatagonist    </w:t>
      </w:r>
      <w:r>
        <w:t xml:space="preserve">   protagonist    </w:t>
      </w:r>
      <w:r>
        <w:t xml:space="preserve">   resolution    </w:t>
      </w:r>
      <w:r>
        <w:t xml:space="preserve">   climax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summer</dc:title>
  <dcterms:created xsi:type="dcterms:W3CDTF">2021-10-11T16:23:07Z</dcterms:created>
  <dcterms:modified xsi:type="dcterms:W3CDTF">2021-10-11T16:23:07Z</dcterms:modified>
</cp:coreProperties>
</file>