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9 drag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aja    </w:t>
      </w:r>
      <w:r>
        <w:t xml:space="preserve">   alexis michelle    </w:t>
      </w:r>
      <w:r>
        <w:t xml:space="preserve">   charlie hides    </w:t>
      </w:r>
      <w:r>
        <w:t xml:space="preserve">   cynthia lee fontaine    </w:t>
      </w:r>
      <w:r>
        <w:t xml:space="preserve">   eureka ohara    </w:t>
      </w:r>
      <w:r>
        <w:t xml:space="preserve">   farrah moan    </w:t>
      </w:r>
      <w:r>
        <w:t xml:space="preserve">   jaymesmansfield    </w:t>
      </w:r>
      <w:r>
        <w:t xml:space="preserve">   kimora blac    </w:t>
      </w:r>
      <w:r>
        <w:t xml:space="preserve">   nina bonina brown    </w:t>
      </w:r>
      <w:r>
        <w:t xml:space="preserve">   peperment    </w:t>
      </w:r>
      <w:r>
        <w:t xml:space="preserve">   sasha velour    </w:t>
      </w:r>
      <w:r>
        <w:t xml:space="preserve">   shea coulee    </w:t>
      </w:r>
      <w:r>
        <w:t xml:space="preserve">   trinity taylor    </w:t>
      </w:r>
      <w:r>
        <w:t xml:space="preserve">   valentina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9 drag race</dc:title>
  <dcterms:created xsi:type="dcterms:W3CDTF">2021-10-11T16:23:28Z</dcterms:created>
  <dcterms:modified xsi:type="dcterms:W3CDTF">2021-10-11T16:23:28Z</dcterms:modified>
</cp:coreProperties>
</file>