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season bunuru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kyson    </w:t>
      </w:r>
      <w:r>
        <w:t xml:space="preserve">   summer    </w:t>
      </w:r>
      <w:r>
        <w:t xml:space="preserve">   djildjit    </w:t>
      </w:r>
      <w:r>
        <w:t xml:space="preserve">   fish    </w:t>
      </w:r>
      <w:r>
        <w:t xml:space="preserve">   plants    </w:t>
      </w:r>
      <w:r>
        <w:t xml:space="preserve">   animals    </w:t>
      </w:r>
      <w:r>
        <w:t xml:space="preserve">   australia    </w:t>
      </w:r>
      <w:r>
        <w:t xml:space="preserve">   wanju    </w:t>
      </w:r>
      <w:r>
        <w:t xml:space="preserve">   kaya    </w:t>
      </w:r>
      <w:r>
        <w:t xml:space="preserve">   viola    </w:t>
      </w:r>
      <w:r>
        <w:t xml:space="preserve">   ghost gums    </w:t>
      </w:r>
      <w:r>
        <w:t xml:space="preserve">   marri    </w:t>
      </w:r>
      <w:r>
        <w:t xml:space="preserve">   jarrah    </w:t>
      </w:r>
      <w:r>
        <w:t xml:space="preserve">   kangaroo    </w:t>
      </w:r>
      <w:r>
        <w:t xml:space="preserve">   Yongka    </w:t>
      </w:r>
      <w:r>
        <w:t xml:space="preserve">   tultle    </w:t>
      </w:r>
      <w:r>
        <w:t xml:space="preserve">   yarken    </w:t>
      </w:r>
      <w:r>
        <w:t xml:space="preserve">   withetty grub    </w:t>
      </w:r>
      <w:r>
        <w:t xml:space="preserve">   Bardi    </w:t>
      </w:r>
      <w:r>
        <w:t xml:space="preserve">   season    </w:t>
      </w:r>
      <w:r>
        <w:t xml:space="preserve">   bunuru    </w:t>
      </w:r>
      <w:r>
        <w:t xml:space="preserve">   noongar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 bunuru</dc:title>
  <dcterms:created xsi:type="dcterms:W3CDTF">2021-10-11T16:24:17Z</dcterms:created>
  <dcterms:modified xsi:type="dcterms:W3CDTF">2021-10-11T16:24:17Z</dcterms:modified>
</cp:coreProperties>
</file>