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seasons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lilly-pillys    </w:t>
      </w:r>
      <w:r>
        <w:t xml:space="preserve">   indigenous groups    </w:t>
      </w:r>
      <w:r>
        <w:t xml:space="preserve">   sunlight    </w:t>
      </w:r>
      <w:r>
        <w:t xml:space="preserve">   rotation    </w:t>
      </w:r>
      <w:r>
        <w:t xml:space="preserve">   axis    </w:t>
      </w:r>
      <w:r>
        <w:t xml:space="preserve">   earth    </w:t>
      </w:r>
      <w:r>
        <w:t xml:space="preserve">   tilted    </w:t>
      </w:r>
      <w:r>
        <w:t xml:space="preserve">   wonky    </w:t>
      </w:r>
      <w:r>
        <w:t xml:space="preserve">   spring    </w:t>
      </w:r>
      <w:r>
        <w:t xml:space="preserve">   Autumn    </w:t>
      </w:r>
      <w:r>
        <w:t xml:space="preserve">   winter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 </dc:title>
  <dcterms:created xsi:type="dcterms:W3CDTF">2021-10-11T16:24:11Z</dcterms:created>
  <dcterms:modified xsi:type="dcterms:W3CDTF">2021-10-11T16:24:11Z</dcterms:modified>
</cp:coreProperties>
</file>