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supercalafraga    </w:t>
      </w:r>
      <w:r>
        <w:t xml:space="preserve">   leafs    </w:t>
      </w:r>
      <w:r>
        <w:t xml:space="preserve">   tuilips    </w:t>
      </w:r>
      <w:r>
        <w:t xml:space="preserve">   grass    </w:t>
      </w:r>
      <w:r>
        <w:t xml:space="preserve">   snow    </w:t>
      </w:r>
      <w:r>
        <w:t xml:space="preserve">   birds    </w:t>
      </w:r>
      <w:r>
        <w:t xml:space="preserve">   trees    </w:t>
      </w:r>
      <w:r>
        <w:t xml:space="preserve">   flowers    </w:t>
      </w:r>
      <w:r>
        <w:t xml:space="preserve">   spring    </w:t>
      </w:r>
      <w:r>
        <w:t xml:space="preserve">   autum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2021-10-11T16:24:13Z</dcterms:created>
  <dcterms:modified xsi:type="dcterms:W3CDTF">2021-10-11T16:24:13Z</dcterms:modified>
</cp:coreProperties>
</file>