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physicals    </w:t>
      </w:r>
      <w:r>
        <w:t xml:space="preserve">   blizzard    </w:t>
      </w:r>
      <w:r>
        <w:t xml:space="preserve">   dehydration    </w:t>
      </w:r>
      <w:r>
        <w:t xml:space="preserve">   fall    </w:t>
      </w:r>
      <w:r>
        <w:t xml:space="preserve">   flu    </w:t>
      </w:r>
      <w:r>
        <w:t xml:space="preserve">   germs    </w:t>
      </w:r>
      <w:r>
        <w:t xml:space="preserve">   leaves    </w:t>
      </w:r>
      <w:r>
        <w:t xml:space="preserve">   pants    </w:t>
      </w:r>
      <w:r>
        <w:t xml:space="preserve">   rain    </w:t>
      </w:r>
      <w:r>
        <w:t xml:space="preserve">   school    </w:t>
      </w:r>
      <w:r>
        <w:t xml:space="preserve">   shorts    </w:t>
      </w:r>
      <w:r>
        <w:t xml:space="preserve">   snow    </w:t>
      </w:r>
      <w:r>
        <w:t xml:space="preserve">   spring    </w:t>
      </w:r>
      <w:r>
        <w:t xml:space="preserve">   summer    </w:t>
      </w:r>
      <w:r>
        <w:t xml:space="preserve">   sun    </w:t>
      </w:r>
      <w:r>
        <w:t xml:space="preserve">   thunderstorm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2021-10-11T16:23:04Z</dcterms:created>
  <dcterms:modified xsi:type="dcterms:W3CDTF">2021-10-11T16:23:04Z</dcterms:modified>
</cp:coreProperties>
</file>