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tilt    </w:t>
      </w:r>
      <w:r>
        <w:t xml:space="preserve">   sun    </w:t>
      </w:r>
      <w:r>
        <w:t xml:space="preserve">   hemisphere    </w:t>
      </w:r>
      <w:r>
        <w:t xml:space="preserve">   equinox    </w:t>
      </w:r>
      <w:r>
        <w:t xml:space="preserve">   solstice    </w:t>
      </w:r>
      <w:r>
        <w:t xml:space="preserve">   chemical    </w:t>
      </w:r>
      <w:r>
        <w:t xml:space="preserve">   march    </w:t>
      </w:r>
      <w:r>
        <w:t xml:space="preserve">   june    </w:t>
      </w:r>
      <w:r>
        <w:t xml:space="preserve">   december    </w:t>
      </w:r>
      <w:r>
        <w:t xml:space="preserve">   summer    </w:t>
      </w:r>
      <w:r>
        <w:t xml:space="preserve">   pigments    </w:t>
      </w:r>
      <w:r>
        <w:t xml:space="preserve">   spring    </w:t>
      </w:r>
      <w:r>
        <w:t xml:space="preserve">   winter    </w:t>
      </w:r>
      <w:r>
        <w:t xml:space="preserve">   september    </w:t>
      </w:r>
      <w:r>
        <w:t xml:space="preserve">   change    </w:t>
      </w:r>
      <w:r>
        <w:t xml:space="preserve">   colors    </w:t>
      </w:r>
      <w:r>
        <w:t xml:space="preserve">   sulight    </w:t>
      </w:r>
      <w:r>
        <w:t xml:space="preserve">   veins    </w:t>
      </w:r>
      <w:r>
        <w:t xml:space="preserve">   photosynthesize    </w:t>
      </w:r>
      <w:r>
        <w:t xml:space="preserve">   trees    </w:t>
      </w:r>
      <w:r>
        <w:t xml:space="preserve">   leaves    </w:t>
      </w:r>
      <w:r>
        <w:t xml:space="preserve">   chlorophyll    </w:t>
      </w:r>
      <w:r>
        <w:t xml:space="preserve">   orbit    </w:t>
      </w:r>
      <w:r>
        <w:t xml:space="preserve">   axis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2021-10-22T03:43:39Z</dcterms:created>
  <dcterms:modified xsi:type="dcterms:W3CDTF">2021-10-22T03:43:39Z</dcterms:modified>
</cp:coreProperties>
</file>