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barbeque    </w:t>
      </w:r>
      <w:r>
        <w:t xml:space="preserve">   beach    </w:t>
      </w:r>
      <w:r>
        <w:t xml:space="preserve">   icecream    </w:t>
      </w:r>
      <w:r>
        <w:t xml:space="preserve">   movies    </w:t>
      </w:r>
      <w:r>
        <w:t xml:space="preserve">   picnic    </w:t>
      </w:r>
      <w:r>
        <w:t xml:space="preserve">   rain    </w:t>
      </w:r>
      <w:r>
        <w:t xml:space="preserve">   salad    </w:t>
      </w:r>
      <w:r>
        <w:t xml:space="preserve">   soup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2021-10-11T16:23:36Z</dcterms:created>
  <dcterms:modified xsi:type="dcterms:W3CDTF">2021-10-11T16:23:36Z</dcterms:modified>
</cp:coreProperties>
</file>