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animals and numbers</w:t>
      </w:r>
    </w:p>
    <w:p>
      <w:pPr>
        <w:pStyle w:val="Questions"/>
      </w:pPr>
      <w:r>
        <w:t xml:space="preserve">1. ERUSMM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IPSRGN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NEWRIT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RIOAGLL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RIBBAT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EHRET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OUFR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IEFV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IXS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NEVSE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ETGIH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NNEI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EEVENL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animals and numbers</dc:title>
  <dcterms:created xsi:type="dcterms:W3CDTF">2021-10-11T16:23:27Z</dcterms:created>
  <dcterms:modified xsi:type="dcterms:W3CDTF">2021-10-11T16:23:27Z</dcterms:modified>
</cp:coreProperties>
</file>