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beach we lay down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          We celebrate Christmas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it If you're lost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loves to play it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hand side of a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this season the days get shorter and leaves start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is hot and fun in 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after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not the same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face West, it is to my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season flowers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 check before biking or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sets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surfing and swimming in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directions</dc:title>
  <dcterms:created xsi:type="dcterms:W3CDTF">2021-10-11T16:24:53Z</dcterms:created>
  <dcterms:modified xsi:type="dcterms:W3CDTF">2021-10-11T16:24:53Z</dcterms:modified>
</cp:coreProperties>
</file>