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days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season    </w:t>
      </w:r>
      <w:r>
        <w:t xml:space="preserve">   year    </w:t>
      </w:r>
      <w:r>
        <w:t xml:space="preserve">   yesterday    </w:t>
      </w:r>
      <w:r>
        <w:t xml:space="preserve">   tomorrow    </w:t>
      </w:r>
      <w:r>
        <w:t xml:space="preserve">   today    </w:t>
      </w:r>
      <w:r>
        <w:t xml:space="preserve">   day    </w:t>
      </w:r>
      <w:r>
        <w:t xml:space="preserve">   weekday    </w:t>
      </w:r>
      <w:r>
        <w:t xml:space="preserve">   weekend    </w:t>
      </w:r>
      <w:r>
        <w:t xml:space="preserve">   week    </w:t>
      </w:r>
      <w:r>
        <w:t xml:space="preserve">   winter    </w:t>
      </w:r>
      <w:r>
        <w:t xml:space="preserve">   summer    </w:t>
      </w:r>
      <w:r>
        <w:t xml:space="preserve">   fall    </w:t>
      </w:r>
      <w:r>
        <w:t xml:space="preserve">   autumn    </w:t>
      </w:r>
      <w:r>
        <w:t xml:space="preserve">   spring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days months</dc:title>
  <dcterms:created xsi:type="dcterms:W3CDTF">2021-10-11T16:23:48Z</dcterms:created>
  <dcterms:modified xsi:type="dcterms:W3CDTF">2021-10-11T16:23:48Z</dcterms:modified>
</cp:coreProperties>
</file>